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347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7"/>
        <w:gridCol w:w="476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округа-Югры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возбужденное по 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Щербакова Дениса Сергеевича,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Щербаков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18810586231009080179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Щербаков Д.С.</w:t>
      </w:r>
      <w:r>
        <w:rPr>
          <w:rFonts w:ascii="Times New Roman" w:eastAsia="Times New Roman" w:hAnsi="Times New Roman" w:cs="Times New Roman"/>
        </w:rPr>
        <w:t xml:space="preserve"> 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штраф не оплатил, так как не знал о его наличии.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21.10.2023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20.12.2023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Щербаковым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546369 от 28.12.2023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18810586231009080179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 по состояни</w:t>
      </w:r>
      <w:r>
        <w:rPr>
          <w:rFonts w:ascii="Times New Roman" w:eastAsia="Times New Roman" w:hAnsi="Times New Roman" w:cs="Times New Roman"/>
        </w:rPr>
        <w:t xml:space="preserve">ю на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>, со</w:t>
      </w:r>
      <w:r>
        <w:rPr>
          <w:rFonts w:ascii="Times New Roman" w:eastAsia="Times New Roman" w:hAnsi="Times New Roman" w:cs="Times New Roman"/>
        </w:rPr>
        <w:t xml:space="preserve">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01.01.2024</w:t>
      </w:r>
      <w:r>
        <w:rPr>
          <w:rFonts w:ascii="Times New Roman" w:eastAsia="Times New Roman" w:hAnsi="Times New Roman" w:cs="Times New Roman"/>
        </w:rPr>
        <w:t>; копией квитанции об оплате штрафа от 27.12.2023.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</w:t>
      </w:r>
      <w:r>
        <w:rPr>
          <w:rFonts w:ascii="Times New Roman" w:eastAsia="Times New Roman" w:hAnsi="Times New Roman" w:cs="Times New Roman"/>
        </w:rPr>
        <w:t>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Щербакова Дениса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ч.1 ст.20.25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0412365400725003472420133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